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242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885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Абдрашитова </w:t>
      </w:r>
      <w:r>
        <w:rPr>
          <w:rFonts w:ascii="Times New Roman" w:eastAsia="Times New Roman" w:hAnsi="Times New Roman" w:cs="Times New Roman"/>
          <w:sz w:val="28"/>
          <w:szCs w:val="28"/>
        </w:rPr>
        <w:t>Айбулата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Иршатовича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Абдрашитов А</w:t>
      </w:r>
      <w:r>
        <w:rPr>
          <w:rFonts w:ascii="Times New Roman" w:eastAsia="Times New Roman" w:hAnsi="Times New Roman" w:cs="Times New Roman"/>
          <w:sz w:val="28"/>
          <w:szCs w:val="28"/>
        </w:rPr>
        <w:t>.И.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Абдрашитов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Абдрашитов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Абдрашитова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Абдрашитова </w:t>
      </w:r>
      <w:r>
        <w:rPr>
          <w:rFonts w:ascii="Times New Roman" w:eastAsia="Times New Roman" w:hAnsi="Times New Roman" w:cs="Times New Roman"/>
          <w:sz w:val="28"/>
          <w:szCs w:val="28"/>
        </w:rPr>
        <w:t>Айбулата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Иршатовича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Абдрашитов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22rplc-27">
    <w:name w:val="cat-UserDefined grp-22 rplc-27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